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30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2FE3DBA9" w:rsidR="00F7318B" w:rsidRDefault="003E676E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CUỐI</w:t>
            </w:r>
            <w:r w:rsidR="00F7318B"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276DBFC8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3D3385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13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7"/>
        <w:gridCol w:w="3009"/>
        <w:gridCol w:w="900"/>
        <w:gridCol w:w="900"/>
        <w:gridCol w:w="810"/>
        <w:gridCol w:w="810"/>
        <w:gridCol w:w="720"/>
        <w:gridCol w:w="810"/>
        <w:gridCol w:w="810"/>
        <w:gridCol w:w="720"/>
        <w:gridCol w:w="693"/>
        <w:gridCol w:w="751"/>
        <w:gridCol w:w="810"/>
        <w:gridCol w:w="775"/>
        <w:gridCol w:w="751"/>
        <w:gridCol w:w="720"/>
      </w:tblGrid>
      <w:tr w:rsidR="0023395B" w14:paraId="6894B46E" w14:textId="04609DFB" w:rsidTr="00833978">
        <w:trPr>
          <w:trHeight w:val="222"/>
        </w:trPr>
        <w:tc>
          <w:tcPr>
            <w:tcW w:w="1147" w:type="dxa"/>
            <w:vMerge w:val="restart"/>
            <w:vAlign w:val="center"/>
          </w:tcPr>
          <w:p w14:paraId="33999178" w14:textId="77777777" w:rsidR="0023395B" w:rsidRPr="005A1B93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3009" w:type="dxa"/>
            <w:vMerge w:val="restart"/>
            <w:vAlign w:val="center"/>
          </w:tcPr>
          <w:p w14:paraId="66E44417" w14:textId="621F5431" w:rsidR="0023395B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9509" w:type="dxa"/>
            <w:gridSpan w:val="12"/>
          </w:tcPr>
          <w:p w14:paraId="05158C22" w14:textId="431D572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6B7A01B5" w14:textId="467F7CD0" w:rsidR="0023395B" w:rsidRDefault="0023395B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23395B" w14:paraId="6D4B2681" w14:textId="5CC66668" w:rsidTr="00833978">
        <w:trPr>
          <w:trHeight w:val="576"/>
        </w:trPr>
        <w:tc>
          <w:tcPr>
            <w:tcW w:w="1147" w:type="dxa"/>
            <w:vMerge/>
          </w:tcPr>
          <w:p w14:paraId="2BDACDC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8B7D8A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B0F1D8B" w14:textId="2637377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060" w:type="dxa"/>
            <w:gridSpan w:val="4"/>
            <w:vAlign w:val="center"/>
          </w:tcPr>
          <w:p w14:paraId="7201028A" w14:textId="6FE848F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029" w:type="dxa"/>
            <w:gridSpan w:val="4"/>
            <w:vAlign w:val="center"/>
          </w:tcPr>
          <w:p w14:paraId="6E4E8A38" w14:textId="54EB755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471" w:type="dxa"/>
            <w:gridSpan w:val="2"/>
            <w:vMerge/>
          </w:tcPr>
          <w:p w14:paraId="1E4EBE23" w14:textId="29F31B9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14:paraId="0F5128D1" w14:textId="1BD2A2B9" w:rsidTr="00833978">
        <w:trPr>
          <w:trHeight w:val="399"/>
        </w:trPr>
        <w:tc>
          <w:tcPr>
            <w:tcW w:w="1147" w:type="dxa"/>
            <w:vMerge/>
          </w:tcPr>
          <w:p w14:paraId="771108B0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44F60D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BB5D894" w14:textId="6C11D98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10" w:type="dxa"/>
          </w:tcPr>
          <w:p w14:paraId="2F7F3AC7" w14:textId="2D7211AB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340" w:type="dxa"/>
            <w:gridSpan w:val="3"/>
            <w:vAlign w:val="center"/>
          </w:tcPr>
          <w:p w14:paraId="0C5BDA99" w14:textId="53EBB5B9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20" w:type="dxa"/>
          </w:tcPr>
          <w:p w14:paraId="35A23AA9" w14:textId="1FC325D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254" w:type="dxa"/>
            <w:gridSpan w:val="3"/>
            <w:vAlign w:val="center"/>
          </w:tcPr>
          <w:p w14:paraId="6E65A768" w14:textId="2026459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75" w:type="dxa"/>
          </w:tcPr>
          <w:p w14:paraId="2CBE756F" w14:textId="6870766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51" w:type="dxa"/>
            <w:vMerge w:val="restart"/>
            <w:vAlign w:val="center"/>
          </w:tcPr>
          <w:p w14:paraId="3A7FD367" w14:textId="01C3F3D7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20" w:type="dxa"/>
            <w:vMerge w:val="restart"/>
            <w:vAlign w:val="center"/>
          </w:tcPr>
          <w:p w14:paraId="4DC03D64" w14:textId="00A2A3C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29164F" w14:paraId="7CB2F423" w14:textId="34C1CC3E" w:rsidTr="00833978">
        <w:trPr>
          <w:trHeight w:val="237"/>
        </w:trPr>
        <w:tc>
          <w:tcPr>
            <w:tcW w:w="1147" w:type="dxa"/>
            <w:vMerge/>
          </w:tcPr>
          <w:p w14:paraId="37978AEE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5671836B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2AFCF75B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0" w:type="dxa"/>
            <w:vAlign w:val="center"/>
          </w:tcPr>
          <w:p w14:paraId="45AA1FEC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2A976D9D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10" w:type="dxa"/>
          </w:tcPr>
          <w:p w14:paraId="4DE22F3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0E54E173" w14:textId="3EFEBE95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10" w:type="dxa"/>
            <w:vAlign w:val="center"/>
          </w:tcPr>
          <w:p w14:paraId="6959C234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337C4565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20" w:type="dxa"/>
          </w:tcPr>
          <w:p w14:paraId="4B2F82D2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93" w:type="dxa"/>
            <w:vAlign w:val="center"/>
          </w:tcPr>
          <w:p w14:paraId="417EFAE0" w14:textId="2BB1484D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751" w:type="dxa"/>
            <w:vAlign w:val="center"/>
          </w:tcPr>
          <w:p w14:paraId="3F6B2C48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0D8E95E2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75" w:type="dxa"/>
          </w:tcPr>
          <w:p w14:paraId="5D612E56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1" w:type="dxa"/>
            <w:vMerge/>
          </w:tcPr>
          <w:p w14:paraId="61E97F0D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Merge/>
          </w:tcPr>
          <w:p w14:paraId="1206C522" w14:textId="54DDF414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29164F" w14:paraId="33DE6D79" w14:textId="6D041B52" w:rsidTr="00833978">
        <w:trPr>
          <w:trHeight w:val="702"/>
        </w:trPr>
        <w:tc>
          <w:tcPr>
            <w:tcW w:w="1147" w:type="dxa"/>
            <w:vMerge w:val="restart"/>
            <w:vAlign w:val="center"/>
          </w:tcPr>
          <w:p w14:paraId="784CEF94" w14:textId="24D1278D" w:rsidR="0023395B" w:rsidRPr="00AF2739" w:rsidRDefault="00947E9E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Khí </w:t>
            </w:r>
            <w:r w:rsidR="00463C79">
              <w:rPr>
                <w:rFonts w:ascii="Times New Roman" w:hAnsi="Times New Roman" w:cs="Times New Roman"/>
                <w:b/>
                <w:bCs/>
                <w:lang w:val="vi-VN"/>
              </w:rPr>
              <w:t>Quyển</w:t>
            </w:r>
          </w:p>
        </w:tc>
        <w:tc>
          <w:tcPr>
            <w:tcW w:w="3009" w:type="dxa"/>
            <w:vAlign w:val="center"/>
          </w:tcPr>
          <w:p w14:paraId="26FAD8F3" w14:textId="2D062D9B" w:rsidR="0023395B" w:rsidRPr="00AF2739" w:rsidRDefault="00463C79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Khí quyển. Sự phân bố nhiệt</w:t>
            </w:r>
            <w:r w:rsidR="00F15BF2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độ không khí trên Trái Đất</w:t>
            </w:r>
          </w:p>
        </w:tc>
        <w:tc>
          <w:tcPr>
            <w:tcW w:w="900" w:type="dxa"/>
            <w:vAlign w:val="center"/>
          </w:tcPr>
          <w:p w14:paraId="3E8B1DFC" w14:textId="355B9844" w:rsidR="0023395B" w:rsidRPr="000E2A5C" w:rsidRDefault="00583850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7A0A1453" w14:textId="0A310065" w:rsidR="0023395B" w:rsidRPr="000E2A5C" w:rsidRDefault="00583850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6FBAB4CD" w14:textId="0477BDD6" w:rsidR="0023395B" w:rsidRPr="000E2A5C" w:rsidRDefault="00583850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7781637A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68B71807" w14:textId="40C5C656" w:rsidR="0023395B" w:rsidRPr="000E2A5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5321B29D" w14:textId="2323029C" w:rsidR="0023395B" w:rsidRPr="000E2A5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4ECE045B" w14:textId="0E707855" w:rsidR="0023395B" w:rsidRPr="008D6E51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0" w:type="dxa"/>
          </w:tcPr>
          <w:p w14:paraId="2790404F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5089F04C" w14:textId="7B5BF70B" w:rsidR="0023395B" w:rsidRPr="00DC6B3C" w:rsidRDefault="0023395B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56D47A43" w14:textId="1D06190B" w:rsidR="0023395B" w:rsidRPr="00DC6B3C" w:rsidRDefault="00F15BF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30633056" w14:textId="3DA42CCB" w:rsidR="0023395B" w:rsidRPr="00DC6B3C" w:rsidRDefault="00F15BF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278FA03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28D0773B" w14:textId="0A70A943" w:rsidR="0023395B" w:rsidRDefault="00583850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36A6A144" w14:textId="2B3D283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3E1CDAE3" w14:textId="7BDCE6EE" w:rsidTr="00833978">
        <w:trPr>
          <w:trHeight w:val="908"/>
        </w:trPr>
        <w:tc>
          <w:tcPr>
            <w:tcW w:w="1147" w:type="dxa"/>
            <w:vMerge/>
          </w:tcPr>
          <w:p w14:paraId="3921C2C1" w14:textId="765C9434" w:rsidR="0023395B" w:rsidRDefault="0023395B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5F392D98" w14:textId="1675E2AF" w:rsidR="0023395B" w:rsidRPr="00F7318B" w:rsidRDefault="00F15BF2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Khí áp và gió</w:t>
            </w:r>
          </w:p>
        </w:tc>
        <w:tc>
          <w:tcPr>
            <w:tcW w:w="900" w:type="dxa"/>
            <w:vAlign w:val="center"/>
          </w:tcPr>
          <w:p w14:paraId="4FA7903D" w14:textId="084E81BC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6A5559B0" w14:textId="22F85F5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675E937F" w14:textId="159E8860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</w:tcPr>
          <w:p w14:paraId="76F2632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24D51D2" w14:textId="21DD75DE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5B48A13B" w14:textId="4CCEBEC7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0C5E3A44" w14:textId="1A9A6559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7D13BD66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5EDF06A" w14:textId="7B257CC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42CBE57" w14:textId="52961F0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238EF369" w14:textId="425FC143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54F3A44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67F2E55" w14:textId="42D6689D" w:rsidR="0023395B" w:rsidRDefault="003D338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69911DF8" w14:textId="55CF9AA1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3ECE8F41" w14:textId="63748E65" w:rsidTr="00833978">
        <w:trPr>
          <w:trHeight w:val="800"/>
        </w:trPr>
        <w:tc>
          <w:tcPr>
            <w:tcW w:w="1147" w:type="dxa"/>
            <w:vMerge/>
          </w:tcPr>
          <w:p w14:paraId="31690FEB" w14:textId="77777777" w:rsidR="0023395B" w:rsidRDefault="0023395B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26947D2B" w14:textId="623A8A98" w:rsidR="0023395B" w:rsidRPr="00F7318B" w:rsidRDefault="00F15BF2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Mưa</w:t>
            </w:r>
          </w:p>
        </w:tc>
        <w:tc>
          <w:tcPr>
            <w:tcW w:w="900" w:type="dxa"/>
            <w:vAlign w:val="center"/>
          </w:tcPr>
          <w:p w14:paraId="7A7B578C" w14:textId="5D2687A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68DA8D98" w14:textId="433A5265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2376E440" w14:textId="0946017D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C1820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31F3189" w14:textId="58A0B55F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EBC16C7" w14:textId="1BB956D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0C2D179" w14:textId="6B85625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5DFE6821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CEAC821" w14:textId="197B83CC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760C642A" w14:textId="62816855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546B98B7" w14:textId="18E1C925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16EFBF3A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7468B3E5" w14:textId="3B272249" w:rsidR="0023395B" w:rsidRDefault="00583850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14BB753E" w14:textId="0A77ABA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5E6DB81E" w14:textId="7BAEDEAD" w:rsidTr="00833978">
        <w:trPr>
          <w:trHeight w:val="980"/>
        </w:trPr>
        <w:tc>
          <w:tcPr>
            <w:tcW w:w="1147" w:type="dxa"/>
            <w:vMerge w:val="restart"/>
          </w:tcPr>
          <w:p w14:paraId="000B9948" w14:textId="480893C3" w:rsidR="0023395B" w:rsidRDefault="00F15BF2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Thủy Quyển</w:t>
            </w:r>
          </w:p>
        </w:tc>
        <w:tc>
          <w:tcPr>
            <w:tcW w:w="3009" w:type="dxa"/>
            <w:vAlign w:val="center"/>
          </w:tcPr>
          <w:p w14:paraId="5803FD0D" w14:textId="02458B80" w:rsidR="0023395B" w:rsidRPr="00AF2739" w:rsidRDefault="00F15BF2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Thủy quyển. Nước trên lục địa</w:t>
            </w:r>
          </w:p>
        </w:tc>
        <w:tc>
          <w:tcPr>
            <w:tcW w:w="900" w:type="dxa"/>
            <w:vAlign w:val="center"/>
          </w:tcPr>
          <w:p w14:paraId="746FB531" w14:textId="24B1EDC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C8716D4" w14:textId="2D25EF4A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6583B0EF" w14:textId="70507E18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</w:tcPr>
          <w:p w14:paraId="47110FFD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0827ACA6" w14:textId="3FA73DCA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5171E63" w14:textId="31F8BEDD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2F5C41D" w14:textId="0A47286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54F0BFFF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797141A8" w14:textId="31D5F904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08F0C1EC" w14:textId="5E85471D" w:rsidR="0023395B" w:rsidRDefault="00F15BF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174C1FD4" w14:textId="14B907D3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70477E36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4043914C" w14:textId="0E4026A5" w:rsidR="0023395B" w:rsidRDefault="00583850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317584D3" w14:textId="3BD8A119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7DA2D97E" w14:textId="0F71D715" w:rsidTr="00833978">
        <w:trPr>
          <w:trHeight w:val="1070"/>
        </w:trPr>
        <w:tc>
          <w:tcPr>
            <w:tcW w:w="1147" w:type="dxa"/>
            <w:vMerge/>
          </w:tcPr>
          <w:p w14:paraId="3A1AFF1C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38B9B54E" w14:textId="743F3AA8" w:rsidR="0023395B" w:rsidRPr="00F7318B" w:rsidRDefault="00F15BF2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Nước biển và đại dương</w:t>
            </w:r>
          </w:p>
        </w:tc>
        <w:tc>
          <w:tcPr>
            <w:tcW w:w="900" w:type="dxa"/>
            <w:vAlign w:val="center"/>
          </w:tcPr>
          <w:p w14:paraId="472BEC0B" w14:textId="312F4DE0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B0B4FB0" w14:textId="6D2BE141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7BFD1024" w14:textId="2B65E294" w:rsidR="0023395B" w:rsidRDefault="00583850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5E744408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6612300" w14:textId="08256B8B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47887C75" w14:textId="5ED8AE43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5A1B7CF4" w14:textId="1BDC5B70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2FB346F1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6B957E6B" w14:textId="67438722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11FD0A5" w14:textId="1532BC2E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14:paraId="1C943ADC" w14:textId="154663BC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5EC73E6E" w14:textId="77777777" w:rsidR="0023395B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13F6F9BA" w14:textId="3D26FEB3" w:rsidR="0023395B" w:rsidRDefault="00583850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720" w:type="dxa"/>
            <w:vAlign w:val="center"/>
          </w:tcPr>
          <w:p w14:paraId="2374A1A0" w14:textId="73501E2B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43B42991" w14:textId="0CC29CF7" w:rsidTr="00833978">
        <w:trPr>
          <w:trHeight w:val="703"/>
        </w:trPr>
        <w:tc>
          <w:tcPr>
            <w:tcW w:w="1147" w:type="dxa"/>
            <w:vMerge w:val="restart"/>
            <w:vAlign w:val="center"/>
          </w:tcPr>
          <w:p w14:paraId="3845F332" w14:textId="5BC04F16" w:rsidR="0023395B" w:rsidRPr="00471D90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Tổng hợp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chung</w:t>
            </w:r>
          </w:p>
        </w:tc>
        <w:tc>
          <w:tcPr>
            <w:tcW w:w="3009" w:type="dxa"/>
            <w:vAlign w:val="center"/>
          </w:tcPr>
          <w:p w14:paraId="6E8F9569" w14:textId="695F9A1D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Số câu/Lệnh hỏi</w:t>
            </w:r>
          </w:p>
        </w:tc>
        <w:tc>
          <w:tcPr>
            <w:tcW w:w="900" w:type="dxa"/>
            <w:vAlign w:val="center"/>
          </w:tcPr>
          <w:p w14:paraId="1563CB97" w14:textId="7E5EB93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14:paraId="30862FCE" w14:textId="12F534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26E4C469" w14:textId="458F23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0" w:type="dxa"/>
          </w:tcPr>
          <w:p w14:paraId="314FAA11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83C114F" w14:textId="59BDB538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0" w:type="dxa"/>
            <w:vAlign w:val="center"/>
          </w:tcPr>
          <w:p w14:paraId="1370FA50" w14:textId="5DDE16A2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703F9724" w14:textId="2C17374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</w:tcPr>
          <w:p w14:paraId="5296363D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67ABAD3B" w14:textId="2F73ED4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0219FED" w14:textId="2AEAFEF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65012BB9" w14:textId="1444DF9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5" w:type="dxa"/>
          </w:tcPr>
          <w:p w14:paraId="78F7563C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80C09A7" w14:textId="0632FD3A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20" w:type="dxa"/>
            <w:vAlign w:val="center"/>
          </w:tcPr>
          <w:p w14:paraId="7D6B3B62" w14:textId="198D1E49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46854947" w14:textId="72F63D8B" w:rsidTr="00833978">
        <w:trPr>
          <w:trHeight w:val="782"/>
        </w:trPr>
        <w:tc>
          <w:tcPr>
            <w:tcW w:w="1147" w:type="dxa"/>
            <w:vMerge/>
          </w:tcPr>
          <w:p w14:paraId="360A67C5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483BD066" w14:textId="0A312B5E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900" w:type="dxa"/>
            <w:vAlign w:val="center"/>
          </w:tcPr>
          <w:p w14:paraId="39B6BF1C" w14:textId="7322AD8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0" w:type="dxa"/>
            <w:vAlign w:val="center"/>
          </w:tcPr>
          <w:p w14:paraId="32CE57C9" w14:textId="45972F86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310A7FDB" w14:textId="2AC9227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10" w:type="dxa"/>
          </w:tcPr>
          <w:p w14:paraId="7AD7B31F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FFF9FCD" w14:textId="73900A3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10" w:type="dxa"/>
            <w:vAlign w:val="center"/>
          </w:tcPr>
          <w:p w14:paraId="4CA258E8" w14:textId="209A651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0B39A988" w14:textId="220E21D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720" w:type="dxa"/>
          </w:tcPr>
          <w:p w14:paraId="3E297370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573E6FE5" w14:textId="760D8529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115786BA" w14:textId="2BBE61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65D83B93" w14:textId="18DEEDE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775" w:type="dxa"/>
          </w:tcPr>
          <w:p w14:paraId="33726479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234FE28" w14:textId="795E4C71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14:paraId="3A648608" w14:textId="65274156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103E19B5" w14:textId="77777777" w:rsidTr="00833978">
        <w:trPr>
          <w:trHeight w:val="782"/>
        </w:trPr>
        <w:tc>
          <w:tcPr>
            <w:tcW w:w="1147" w:type="dxa"/>
            <w:vMerge/>
          </w:tcPr>
          <w:p w14:paraId="04C92207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332B1958" w14:textId="322A006C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20" w:type="dxa"/>
            <w:gridSpan w:val="4"/>
            <w:vAlign w:val="center"/>
          </w:tcPr>
          <w:p w14:paraId="3D74FD89" w14:textId="02F417E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060" w:type="dxa"/>
            <w:gridSpan w:val="4"/>
            <w:vAlign w:val="center"/>
          </w:tcPr>
          <w:p w14:paraId="4C341CC2" w14:textId="3315968B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029" w:type="dxa"/>
            <w:gridSpan w:val="4"/>
            <w:vAlign w:val="center"/>
          </w:tcPr>
          <w:p w14:paraId="1600E0D1" w14:textId="008D085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751" w:type="dxa"/>
            <w:vAlign w:val="center"/>
          </w:tcPr>
          <w:p w14:paraId="5B4FE6BB" w14:textId="4FA83BD5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720" w:type="dxa"/>
            <w:vAlign w:val="center"/>
          </w:tcPr>
          <w:p w14:paraId="0B914979" w14:textId="2BF69AC0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77E1FF" w14:textId="51D49DBE" w:rsidR="0029164F" w:rsidRDefault="0029164F" w:rsidP="0029164F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E81A6D">
        <w:rPr>
          <w:rFonts w:ascii="Times New Roman" w:hAnsi="Times New Roman" w:cs="Times New Roman"/>
          <w:b/>
          <w:bCs/>
        </w:rPr>
        <w:t>T</w:t>
      </w:r>
      <w:r w:rsidRPr="00E81A6D">
        <w:rPr>
          <w:rFonts w:ascii="Times New Roman" w:hAnsi="Times New Roman" w:cs="Times New Roman"/>
          <w:b/>
          <w:bCs/>
          <w:lang w:val="vi-VN"/>
        </w:rPr>
        <w:t>ổ trưởng bộ môn</w:t>
      </w:r>
    </w:p>
    <w:p w14:paraId="6C25AA42" w14:textId="77777777" w:rsidR="0029164F" w:rsidRPr="008A3B08" w:rsidRDefault="0029164F" w:rsidP="0029164F">
      <w:pPr>
        <w:spacing w:after="100" w:afterAutospacing="1" w:line="240" w:lineRule="auto"/>
        <w:rPr>
          <w:rFonts w:ascii="Times New Roman" w:hAnsi="Times New Roman" w:cs="Times New Roman"/>
          <w:snapToGrid/>
          <w:sz w:val="24"/>
          <w:szCs w:val="24"/>
        </w:rPr>
      </w:pPr>
      <w:r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62F58B0D" wp14:editId="00E44FC3">
            <wp:extent cx="1218711" cy="675337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8FC6" w14:textId="77777777" w:rsidR="0029164F" w:rsidRPr="00E81A6D" w:rsidRDefault="0029164F" w:rsidP="0029164F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</w:t>
      </w:r>
      <w:r w:rsidRPr="00E81A6D">
        <w:rPr>
          <w:rFonts w:ascii="Times New Roman" w:hAnsi="Times New Roman" w:cs="Times New Roman"/>
          <w:b/>
          <w:bCs/>
          <w:lang w:val="vi-VN"/>
        </w:rPr>
        <w:t>Cao Thị Anh Lan</w:t>
      </w:r>
    </w:p>
    <w:p w14:paraId="029AF01B" w14:textId="2B37C46C" w:rsidR="003D3385" w:rsidRPr="003D3385" w:rsidRDefault="003D3385" w:rsidP="0029164F">
      <w:pPr>
        <w:ind w:right="638"/>
        <w:jc w:val="right"/>
        <w:rPr>
          <w:rFonts w:ascii="Times New Roman" w:hAnsi="Times New Roman" w:cs="Times New Roman"/>
          <w:b/>
          <w:lang w:val="vi-VN"/>
        </w:rPr>
      </w:pPr>
    </w:p>
    <w:p w14:paraId="0703A80F" w14:textId="77777777" w:rsidR="00AF4B98" w:rsidRPr="003D3385" w:rsidRDefault="00AF4B98">
      <w:pPr>
        <w:rPr>
          <w:rFonts w:ascii="Times New Roman" w:hAnsi="Times New Roman" w:cs="Times New Roman"/>
          <w:b/>
        </w:rPr>
      </w:pPr>
    </w:p>
    <w:sectPr w:rsidR="00AF4B98" w:rsidRPr="003D3385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92586" w14:textId="77777777" w:rsidR="005934FF" w:rsidRDefault="005934FF">
      <w:pPr>
        <w:spacing w:line="240" w:lineRule="auto"/>
      </w:pPr>
      <w:r>
        <w:separator/>
      </w:r>
    </w:p>
  </w:endnote>
  <w:endnote w:type="continuationSeparator" w:id="0">
    <w:p w14:paraId="569DD70D" w14:textId="77777777" w:rsidR="005934FF" w:rsidRDefault="0059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DC7D" w14:textId="77777777" w:rsidR="005934FF" w:rsidRDefault="005934FF">
      <w:pPr>
        <w:spacing w:before="0" w:after="0"/>
      </w:pPr>
      <w:r>
        <w:separator/>
      </w:r>
    </w:p>
  </w:footnote>
  <w:footnote w:type="continuationSeparator" w:id="0">
    <w:p w14:paraId="3B8F1961" w14:textId="77777777" w:rsidR="005934FF" w:rsidRDefault="005934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B3FF9"/>
    <w:rsid w:val="000322D5"/>
    <w:rsid w:val="00044AD9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2591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7B28"/>
    <w:rsid w:val="00201333"/>
    <w:rsid w:val="00210FA7"/>
    <w:rsid w:val="00216417"/>
    <w:rsid w:val="0022390C"/>
    <w:rsid w:val="0023395B"/>
    <w:rsid w:val="002400F5"/>
    <w:rsid w:val="0026631D"/>
    <w:rsid w:val="0029164F"/>
    <w:rsid w:val="002B4FF6"/>
    <w:rsid w:val="002C2F53"/>
    <w:rsid w:val="002C5738"/>
    <w:rsid w:val="00304A81"/>
    <w:rsid w:val="00317F63"/>
    <w:rsid w:val="0033518C"/>
    <w:rsid w:val="003437C2"/>
    <w:rsid w:val="00377186"/>
    <w:rsid w:val="003A1C03"/>
    <w:rsid w:val="003A2EA7"/>
    <w:rsid w:val="003D3385"/>
    <w:rsid w:val="003E676E"/>
    <w:rsid w:val="00414627"/>
    <w:rsid w:val="00425D63"/>
    <w:rsid w:val="004441F2"/>
    <w:rsid w:val="00446207"/>
    <w:rsid w:val="00463C79"/>
    <w:rsid w:val="004643D8"/>
    <w:rsid w:val="00471D90"/>
    <w:rsid w:val="00497C24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83850"/>
    <w:rsid w:val="005934FF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73385"/>
    <w:rsid w:val="0068470E"/>
    <w:rsid w:val="00695DCD"/>
    <w:rsid w:val="006A05CC"/>
    <w:rsid w:val="006A35A7"/>
    <w:rsid w:val="006F3EE1"/>
    <w:rsid w:val="006F4FE4"/>
    <w:rsid w:val="007152D7"/>
    <w:rsid w:val="00746C14"/>
    <w:rsid w:val="00781C91"/>
    <w:rsid w:val="007B74E3"/>
    <w:rsid w:val="007C2C59"/>
    <w:rsid w:val="007C50AE"/>
    <w:rsid w:val="00801F23"/>
    <w:rsid w:val="00812E26"/>
    <w:rsid w:val="00823850"/>
    <w:rsid w:val="00833978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2337B"/>
    <w:rsid w:val="00930FDE"/>
    <w:rsid w:val="00947E9E"/>
    <w:rsid w:val="00956A6E"/>
    <w:rsid w:val="00970CC7"/>
    <w:rsid w:val="00971680"/>
    <w:rsid w:val="009808BB"/>
    <w:rsid w:val="00981E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F2739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97072"/>
    <w:rsid w:val="00BB7C2B"/>
    <w:rsid w:val="00BC1664"/>
    <w:rsid w:val="00BC2546"/>
    <w:rsid w:val="00C05085"/>
    <w:rsid w:val="00C147B3"/>
    <w:rsid w:val="00C1593D"/>
    <w:rsid w:val="00C2799D"/>
    <w:rsid w:val="00C56C7E"/>
    <w:rsid w:val="00C776A4"/>
    <w:rsid w:val="00CA2C6C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67E3"/>
    <w:rsid w:val="00E64C21"/>
    <w:rsid w:val="00E65736"/>
    <w:rsid w:val="00E92056"/>
    <w:rsid w:val="00EA03F2"/>
    <w:rsid w:val="00EC24C6"/>
    <w:rsid w:val="00ED58E2"/>
    <w:rsid w:val="00EF2933"/>
    <w:rsid w:val="00F05146"/>
    <w:rsid w:val="00F1115D"/>
    <w:rsid w:val="00F15BF2"/>
    <w:rsid w:val="00F3513C"/>
    <w:rsid w:val="00F44F71"/>
    <w:rsid w:val="00F465C5"/>
    <w:rsid w:val="00F47D94"/>
    <w:rsid w:val="00F5180D"/>
    <w:rsid w:val="00F51B21"/>
    <w:rsid w:val="00F51D87"/>
    <w:rsid w:val="00F7318B"/>
    <w:rsid w:val="00F82656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HP</cp:lastModifiedBy>
  <cp:revision>5</cp:revision>
  <dcterms:created xsi:type="dcterms:W3CDTF">2024-11-18T07:47:00Z</dcterms:created>
  <dcterms:modified xsi:type="dcterms:W3CDTF">2024-11-21T01:31:00Z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